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685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СОТ «Геофизик»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18810586240702010680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18810586240702010680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18810586240702010680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641915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18810586240702010680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копией уведомления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0412365400725006852520147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